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D3" w:rsidRPr="00486446" w:rsidRDefault="00D4316F" w:rsidP="00D4316F">
      <w:pPr>
        <w:jc w:val="right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b/>
          <w:bCs/>
          <w:sz w:val="28"/>
          <w:szCs w:val="28"/>
          <w:lang w:bidi="hi-IN"/>
        </w:rPr>
        <w:t xml:space="preserve">          </w:t>
      </w:r>
      <w:r w:rsidR="002F7D16" w:rsidRPr="00486446">
        <w:rPr>
          <w:rFonts w:ascii="Kokila" w:hAnsi="Kokila" w:cs="Kokila"/>
          <w:b/>
          <w:bCs/>
          <w:sz w:val="28"/>
          <w:szCs w:val="28"/>
          <w:cs/>
          <w:lang w:bidi="hi-IN"/>
        </w:rPr>
        <w:t>सभी</w:t>
      </w:r>
      <w:r w:rsidR="002F7D16" w:rsidRPr="00486446">
        <w:rPr>
          <w:rFonts w:ascii="Kokila" w:hAnsi="Kokila" w:cs="Kokila"/>
          <w:b/>
          <w:sz w:val="28"/>
          <w:szCs w:val="24"/>
        </w:rPr>
        <w:t xml:space="preserve"> </w:t>
      </w:r>
      <w:r w:rsidR="002F7D16" w:rsidRPr="00486446">
        <w:rPr>
          <w:rFonts w:ascii="Kokila" w:hAnsi="Kokila" w:cs="Kokila"/>
          <w:b/>
          <w:bCs/>
          <w:sz w:val="28"/>
          <w:szCs w:val="28"/>
          <w:cs/>
          <w:lang w:bidi="hi-IN"/>
        </w:rPr>
        <w:t>कर्मचारियों</w:t>
      </w:r>
      <w:r w:rsidR="002F7D16" w:rsidRPr="00486446">
        <w:rPr>
          <w:rFonts w:ascii="Kokila" w:hAnsi="Kokila" w:cs="Kokila"/>
          <w:b/>
          <w:sz w:val="28"/>
          <w:szCs w:val="24"/>
        </w:rPr>
        <w:t xml:space="preserve"> </w:t>
      </w:r>
      <w:r w:rsidR="002F7D16" w:rsidRPr="00486446">
        <w:rPr>
          <w:rFonts w:ascii="Kokila" w:hAnsi="Kokila" w:cs="Kokila"/>
          <w:b/>
          <w:bCs/>
          <w:sz w:val="28"/>
          <w:szCs w:val="28"/>
          <w:cs/>
          <w:lang w:bidi="hi-IN"/>
        </w:rPr>
        <w:t>हेतु</w:t>
      </w:r>
    </w:p>
    <w:p w:rsidR="00812ED3" w:rsidRPr="00043131" w:rsidRDefault="002F7D16" w:rsidP="00D4316F">
      <w:pPr>
        <w:pStyle w:val="NoSpacing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सेवा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में</w:t>
      </w:r>
      <w:r w:rsidRPr="00043131">
        <w:rPr>
          <w:rFonts w:ascii="Kokila" w:hAnsi="Kokila" w:cs="Kokila"/>
          <w:sz w:val="28"/>
          <w:szCs w:val="28"/>
        </w:rPr>
        <w:t>,</w:t>
      </w:r>
    </w:p>
    <w:p w:rsidR="00812ED3" w:rsidRPr="00043131" w:rsidRDefault="002F7D16" w:rsidP="00D4316F">
      <w:pPr>
        <w:pStyle w:val="NoSpacing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विभागाध्यक्ष</w:t>
      </w:r>
    </w:p>
    <w:p w:rsidR="00812ED3" w:rsidRPr="00043131" w:rsidRDefault="00B56E86" w:rsidP="00D4316F">
      <w:pPr>
        <w:pStyle w:val="NoSpacing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 w:hint="cs"/>
          <w:sz w:val="28"/>
          <w:szCs w:val="28"/>
          <w:cs/>
          <w:lang w:bidi="hi-IN"/>
        </w:rPr>
        <w:t>जानपद अभियांत्रिकी</w:t>
      </w:r>
      <w:r w:rsidR="002F7D16" w:rsidRPr="00043131">
        <w:rPr>
          <w:rFonts w:ascii="Kokila" w:hAnsi="Kokila" w:cs="Kokila"/>
          <w:sz w:val="28"/>
          <w:szCs w:val="28"/>
        </w:rPr>
        <w:t xml:space="preserve"> </w: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विभाग</w:t>
      </w:r>
    </w:p>
    <w:p w:rsidR="00812ED3" w:rsidRPr="00043131" w:rsidRDefault="002F7D16" w:rsidP="00043131">
      <w:pPr>
        <w:pStyle w:val="NoSpacing"/>
        <w:rPr>
          <w:rFonts w:ascii="Kokila" w:hAnsi="Kokila" w:cs="Kokila"/>
          <w:sz w:val="28"/>
          <w:szCs w:val="28"/>
          <w:lang w:bidi="hi-IN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भारतीय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प्रौद्योगिकी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संस्थान</w:t>
      </w:r>
      <w:r w:rsidRPr="00043131">
        <w:rPr>
          <w:rFonts w:ascii="Kokila" w:hAnsi="Kokila" w:cs="Kokila"/>
          <w:sz w:val="28"/>
          <w:szCs w:val="28"/>
        </w:rPr>
        <w:t xml:space="preserve">,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रुड़की</w:t>
      </w:r>
    </w:p>
    <w:p w:rsidR="00D4316F" w:rsidRPr="00043131" w:rsidRDefault="00D4316F" w:rsidP="00043131">
      <w:pPr>
        <w:pStyle w:val="NoSpacing"/>
        <w:rPr>
          <w:rFonts w:ascii="Kokila" w:hAnsi="Kokila" w:cs="Kokila"/>
          <w:sz w:val="28"/>
          <w:szCs w:val="28"/>
        </w:rPr>
      </w:pPr>
    </w:p>
    <w:p w:rsidR="00812ED3" w:rsidRPr="00043131" w:rsidRDefault="002F7D16" w:rsidP="00D4316F">
      <w:pPr>
        <w:pStyle w:val="NoSpacing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महोदय</w:t>
      </w:r>
      <w:r w:rsidRPr="00043131">
        <w:rPr>
          <w:rFonts w:ascii="Kokila" w:hAnsi="Kokila" w:cs="Kokila"/>
          <w:sz w:val="28"/>
          <w:szCs w:val="28"/>
        </w:rPr>
        <w:t>,</w:t>
      </w:r>
    </w:p>
    <w:p w:rsidR="00812ED3" w:rsidRPr="00043131" w:rsidRDefault="002F7D16" w:rsidP="00043131">
      <w:pPr>
        <w:pStyle w:val="NoSpacing"/>
        <w:ind w:firstLine="720"/>
        <w:jc w:val="both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मैं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दिनांक</w:t>
      </w:r>
      <w:r w:rsidRPr="00043131">
        <w:rPr>
          <w:rFonts w:ascii="Kokila" w:hAnsi="Kokila" w:cs="Kokila"/>
          <w:sz w:val="28"/>
          <w:szCs w:val="28"/>
        </w:rPr>
        <w:t xml:space="preserve"> ____________________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को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सेवानिवृत्त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हो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रहा</w:t>
      </w:r>
      <w:r w:rsidRPr="00043131">
        <w:rPr>
          <w:rFonts w:ascii="Kokila" w:hAnsi="Kokila" w:cs="Kokila"/>
          <w:sz w:val="28"/>
          <w:szCs w:val="28"/>
        </w:rPr>
        <w:t>/</w:t>
      </w:r>
      <w:r w:rsidR="00043131" w:rsidRPr="00043131">
        <w:rPr>
          <w:rFonts w:ascii="Kokila" w:hAnsi="Kokila" w:cs="Kokila" w:hint="cs"/>
          <w:sz w:val="28"/>
          <w:szCs w:val="28"/>
          <w:cs/>
          <w:lang w:bidi="hi-IN"/>
        </w:rPr>
        <w:t>रही/</w:t>
      </w:r>
      <w:r w:rsidR="00043131" w:rsidRPr="00043131">
        <w:rPr>
          <w:rFonts w:ascii="Kokila" w:hAnsi="Kokila" w:cs="Kokila"/>
          <w:sz w:val="28"/>
          <w:szCs w:val="28"/>
          <w:cs/>
          <w:lang w:bidi="hi-IN"/>
        </w:rPr>
        <w:t>चुक</w:t>
      </w:r>
      <w:r w:rsidR="00043131" w:rsidRPr="00043131">
        <w:rPr>
          <w:rFonts w:ascii="Kokila" w:hAnsi="Kokila" w:cs="Kokila" w:hint="cs"/>
          <w:sz w:val="28"/>
          <w:szCs w:val="28"/>
          <w:cs/>
          <w:lang w:bidi="hi-IN"/>
        </w:rPr>
        <w:t>ा/चुकी</w:t>
      </w:r>
      <w:r w:rsidR="00AB12D7">
        <w:rPr>
          <w:rFonts w:ascii="Kokila" w:hAnsi="Kokila" w:cs="Kokila" w:hint="cs"/>
          <w:sz w:val="28"/>
          <w:szCs w:val="28"/>
          <w:cs/>
          <w:lang w:bidi="hi-IN"/>
        </w:rPr>
        <w:t>,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हूँ</w:t>
      </w:r>
      <w:r w:rsidR="00AB12D7">
        <w:rPr>
          <w:rFonts w:ascii="Kokila" w:hAnsi="Kokila" w:cs="Kokila"/>
          <w:sz w:val="28"/>
          <w:szCs w:val="28"/>
        </w:rPr>
        <w:t xml:space="preserve"> /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अवकाश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पर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जा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रहा</w:t>
      </w:r>
      <w:r w:rsidRPr="00043131">
        <w:rPr>
          <w:rFonts w:ascii="Kokila" w:hAnsi="Kokila" w:cs="Kokila"/>
          <w:sz w:val="28"/>
          <w:szCs w:val="28"/>
        </w:rPr>
        <w:t>/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रही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हूँ।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कृपया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मुझे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अनापत्ति</w:t>
      </w:r>
      <w:r w:rsidR="00AB12D7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04313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प्रमाण</w:t>
      </w:r>
      <w:r w:rsidRPr="00043131">
        <w:rPr>
          <w:rFonts w:ascii="Kokila" w:hAnsi="Kokila" w:cs="Kokila"/>
          <w:sz w:val="28"/>
          <w:szCs w:val="28"/>
        </w:rPr>
        <w:t>-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="00213B93" w:rsidRPr="0004313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043131">
        <w:rPr>
          <w:rFonts w:ascii="Kokila" w:hAnsi="Kokila" w:cs="Kokila"/>
          <w:sz w:val="28"/>
          <w:szCs w:val="28"/>
        </w:rPr>
        <w:t xml:space="preserve">(No Dues Certificate)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जारी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करने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कृपा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करें</w:t>
      </w:r>
      <w:r w:rsidR="00213B93" w:rsidRPr="0004313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।</w:t>
      </w:r>
    </w:p>
    <w:p w:rsidR="00812ED3" w:rsidRPr="00043131" w:rsidRDefault="00812ED3" w:rsidP="00D4316F">
      <w:pPr>
        <w:pStyle w:val="NoSpacing"/>
        <w:rPr>
          <w:rFonts w:ascii="Kokila" w:hAnsi="Kokila" w:cs="Kokila"/>
          <w:sz w:val="28"/>
          <w:szCs w:val="28"/>
        </w:rPr>
      </w:pPr>
    </w:p>
    <w:p w:rsidR="00812ED3" w:rsidRPr="00043131" w:rsidRDefault="002F7D16" w:rsidP="00D4316F">
      <w:pPr>
        <w:pStyle w:val="NoSpacing"/>
        <w:jc w:val="right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भवदीय</w:t>
      </w:r>
      <w:r w:rsidRPr="00043131">
        <w:rPr>
          <w:rFonts w:ascii="Kokila" w:hAnsi="Kokila" w:cs="Kokila"/>
          <w:sz w:val="28"/>
          <w:szCs w:val="28"/>
        </w:rPr>
        <w:t>,</w:t>
      </w:r>
    </w:p>
    <w:p w:rsidR="00812ED3" w:rsidRPr="00043131" w:rsidRDefault="00812ED3" w:rsidP="00D4316F">
      <w:pPr>
        <w:pStyle w:val="NoSpacing"/>
        <w:rPr>
          <w:rFonts w:ascii="Kokila" w:hAnsi="Kokila" w:cs="Kokila"/>
          <w:sz w:val="28"/>
          <w:szCs w:val="28"/>
        </w:rPr>
      </w:pPr>
    </w:p>
    <w:p w:rsidR="00812ED3" w:rsidRPr="00043131" w:rsidRDefault="00D4316F" w:rsidP="009E469B">
      <w:pPr>
        <w:pStyle w:val="NoSpacing"/>
        <w:jc w:val="right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lang w:bidi="hi-IN"/>
        </w:rPr>
        <w:t xml:space="preserve">                                                                          </w:t>
      </w:r>
      <w:r w:rsidR="0002759C" w:rsidRPr="00043131">
        <w:rPr>
          <w:rFonts w:ascii="Kokila" w:hAnsi="Kokila" w:cs="Kokila"/>
          <w:sz w:val="28"/>
          <w:szCs w:val="28"/>
          <w:lang w:bidi="hi-IN"/>
        </w:rPr>
        <w:t xml:space="preserve">              </w:t>
      </w:r>
      <w:r w:rsidR="00ED44A2" w:rsidRPr="00043131">
        <w:rPr>
          <w:rFonts w:ascii="Kokila" w:hAnsi="Kokila" w:cs="Kokila"/>
          <w:sz w:val="28"/>
          <w:szCs w:val="28"/>
          <w:lang w:bidi="hi-IN"/>
        </w:rPr>
        <w:t xml:space="preserve">                                    </w: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नाम</w:t>
      </w:r>
      <w:r w:rsidR="002F7D16" w:rsidRPr="00043131">
        <w:rPr>
          <w:rFonts w:ascii="Kokila" w:hAnsi="Kokila" w:cs="Kokila"/>
          <w:sz w:val="28"/>
          <w:szCs w:val="28"/>
        </w:rPr>
        <w:t xml:space="preserve"> </w:t>
      </w:r>
      <w:r w:rsidR="0002759C" w:rsidRPr="00043131">
        <w:rPr>
          <w:rFonts w:ascii="Kokila" w:hAnsi="Kokila" w:cs="Kokila"/>
          <w:sz w:val="28"/>
          <w:szCs w:val="28"/>
        </w:rPr>
        <w:t>____________________</w:t>
      </w:r>
    </w:p>
    <w:p w:rsidR="0002759C" w:rsidRPr="00043131" w:rsidRDefault="00D4316F" w:rsidP="009E469B">
      <w:pPr>
        <w:pStyle w:val="NoSpacing"/>
        <w:jc w:val="right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lang w:bidi="hi-IN"/>
        </w:rPr>
        <w:t xml:space="preserve">                                                                  </w:t>
      </w:r>
      <w:r w:rsidR="0002759C" w:rsidRPr="00043131">
        <w:rPr>
          <w:rFonts w:ascii="Kokila" w:hAnsi="Kokila" w:cs="Kokila"/>
          <w:sz w:val="28"/>
          <w:szCs w:val="28"/>
          <w:lang w:bidi="hi-IN"/>
        </w:rPr>
        <w:t xml:space="preserve">             </w:t>
      </w:r>
      <w:r w:rsidR="00ED44A2" w:rsidRPr="00043131">
        <w:rPr>
          <w:rFonts w:ascii="Kokila" w:hAnsi="Kokila" w:cs="Kokila"/>
          <w:sz w:val="28"/>
          <w:szCs w:val="28"/>
          <w:lang w:bidi="hi-IN"/>
        </w:rPr>
        <w:t xml:space="preserve">                     </w:t>
      </w:r>
      <w:r w:rsidR="0002759C" w:rsidRPr="00043131">
        <w:rPr>
          <w:rFonts w:ascii="Kokila" w:hAnsi="Kokila" w:cs="Kokila"/>
          <w:sz w:val="28"/>
          <w:szCs w:val="28"/>
          <w:lang w:bidi="hi-IN"/>
        </w:rPr>
        <w:t xml:space="preserve"> </w: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पदनाम</w:t>
      </w:r>
      <w:r w:rsidR="002F7D16" w:rsidRPr="00043131">
        <w:rPr>
          <w:rFonts w:ascii="Kokila" w:hAnsi="Kokila" w:cs="Kokila"/>
          <w:sz w:val="28"/>
          <w:szCs w:val="28"/>
        </w:rPr>
        <w:t xml:space="preserve"> </w:t>
      </w:r>
      <w:r w:rsidR="0002759C" w:rsidRPr="00043131">
        <w:rPr>
          <w:rFonts w:ascii="Kokila" w:hAnsi="Kokila" w:cs="Kokila"/>
          <w:sz w:val="28"/>
          <w:szCs w:val="28"/>
        </w:rPr>
        <w:t>____________________</w:t>
      </w:r>
    </w:p>
    <w:p w:rsidR="00812ED3" w:rsidRPr="00043131" w:rsidRDefault="0002759C" w:rsidP="009E469B">
      <w:pPr>
        <w:pStyle w:val="NoSpacing"/>
        <w:jc w:val="right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 w:hint="cs"/>
          <w:sz w:val="28"/>
          <w:szCs w:val="28"/>
          <w:cs/>
          <w:lang w:bidi="hi-IN"/>
        </w:rPr>
        <w:t xml:space="preserve">                                                                                                         </w: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कर्मचारी</w:t>
      </w:r>
      <w:r w:rsidR="002F7D16" w:rsidRPr="00043131">
        <w:rPr>
          <w:rFonts w:ascii="Kokila" w:hAnsi="Kokila" w:cs="Kokila"/>
          <w:sz w:val="28"/>
          <w:szCs w:val="28"/>
        </w:rPr>
        <w:t xml:space="preserve"> </w: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संख्या</w:t>
      </w:r>
      <w:r w:rsidR="002F7D16" w:rsidRPr="00043131">
        <w:rPr>
          <w:rFonts w:ascii="Kokila" w:hAnsi="Kokila" w:cs="Kokila"/>
          <w:sz w:val="28"/>
          <w:szCs w:val="28"/>
        </w:rPr>
        <w:t xml:space="preserve"> ____________________</w:t>
      </w:r>
    </w:p>
    <w:p w:rsidR="00AB12D7" w:rsidRDefault="00ED44A2" w:rsidP="00AB12D7">
      <w:pPr>
        <w:pStyle w:val="NoSpacing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171450</wp:posOffset>
                </wp:positionV>
                <wp:extent cx="649605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F85D7" id="Straight Connector 1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3.5pt" to="506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दिनांक</w:t>
      </w:r>
      <w:r w:rsidR="002F7D16" w:rsidRPr="00043131">
        <w:rPr>
          <w:rFonts w:ascii="Kokila" w:hAnsi="Kokila" w:cs="Kokila"/>
          <w:sz w:val="28"/>
          <w:szCs w:val="28"/>
        </w:rPr>
        <w:t>: ------------</w:t>
      </w:r>
    </w:p>
    <w:p w:rsidR="00812ED3" w:rsidRPr="00043131" w:rsidRDefault="002F7D16" w:rsidP="00AB12D7">
      <w:pPr>
        <w:pStyle w:val="NoSpacing"/>
        <w:jc w:val="both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उपरोक्त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कर्मचारी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संबंध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में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="00AB12D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मुख्य/लघु परिसम्पत्ति/</w:t>
      </w:r>
      <w:r w:rsidR="00AB12D7" w:rsidRPr="00AB12D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उपभोग्य स्टॉक</w:t>
      </w:r>
      <w:r w:rsidR="00AB12D7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AB12D7" w:rsidRPr="00AB12D7">
        <w:rPr>
          <w:rFonts w:ascii="Kokila" w:hAnsi="Kokila" w:cs="Kokila"/>
          <w:b/>
          <w:bCs/>
          <w:sz w:val="28"/>
          <w:szCs w:val="28"/>
        </w:rPr>
        <w:t>(</w:t>
      </w:r>
      <w:r w:rsidR="00AB12D7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सॉफ्टवेयर</w:t>
      </w:r>
      <w:r w:rsidR="00AB12D7" w:rsidRPr="00AB12D7">
        <w:rPr>
          <w:rFonts w:ascii="Kokila" w:hAnsi="Kokila" w:cs="Kokila"/>
          <w:b/>
          <w:bCs/>
          <w:sz w:val="28"/>
          <w:szCs w:val="28"/>
        </w:rPr>
        <w:t>)</w:t>
      </w:r>
      <w:r w:rsidR="00AB12D7" w:rsidRPr="00AB12D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रजिस्टर</w:t>
      </w:r>
      <w:r w:rsidR="00AB12D7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AB12D7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एवं</w:t>
      </w:r>
      <w:r w:rsidR="00AB12D7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AB12D7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अन्य</w:t>
      </w:r>
      <w:r w:rsidR="00AB12D7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AB12D7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अभिलेख</w:t>
      </w:r>
      <w:r w:rsidR="00AB12D7" w:rsidRPr="00043131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सत्यापन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करने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पश्चात</w:t>
      </w:r>
      <w:r w:rsidRPr="00043131">
        <w:rPr>
          <w:rFonts w:ascii="Kokila" w:hAnsi="Kokila" w:cs="Kokila"/>
          <w:sz w:val="28"/>
          <w:szCs w:val="28"/>
        </w:rPr>
        <w:t xml:space="preserve">,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नीचे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दिए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गए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अनापत्ति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प्रपत्र</w:t>
      </w:r>
      <w:r w:rsidR="00454A5E" w:rsidRPr="0004313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043131">
        <w:rPr>
          <w:rFonts w:ascii="Kokila" w:hAnsi="Kokila" w:cs="Kokila"/>
          <w:b/>
          <w:bCs/>
          <w:sz w:val="28"/>
          <w:szCs w:val="28"/>
        </w:rPr>
        <w:t>(NO DUES PROFORMA)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अनुसार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अनापत्ति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प्रमाण</w:t>
      </w:r>
      <w:r w:rsidRPr="00043131">
        <w:rPr>
          <w:rFonts w:ascii="Kokila" w:hAnsi="Kokila" w:cs="Kokila"/>
          <w:sz w:val="28"/>
          <w:szCs w:val="28"/>
        </w:rPr>
        <w:t>-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पत्र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जारी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करने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की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कृपा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करें</w:t>
      </w:r>
      <w:r w:rsidRPr="00043131">
        <w:rPr>
          <w:rFonts w:ascii="Kokila" w:hAnsi="Kokila" w:cs="Kokila"/>
          <w:sz w:val="28"/>
          <w:szCs w:val="28"/>
        </w:rPr>
        <w:t>:</w:t>
      </w:r>
    </w:p>
    <w:p w:rsidR="0002759C" w:rsidRPr="00043131" w:rsidRDefault="0002759C" w:rsidP="00D4316F">
      <w:pPr>
        <w:pStyle w:val="NoSpacing"/>
        <w:rPr>
          <w:rFonts w:ascii="Kokila" w:hAnsi="Kokila" w:cs="Kokila"/>
          <w:sz w:val="28"/>
          <w:szCs w:val="28"/>
        </w:rPr>
      </w:pPr>
    </w:p>
    <w:p w:rsidR="00812ED3" w:rsidRPr="00043131" w:rsidRDefault="00812ED3" w:rsidP="00D4316F">
      <w:pPr>
        <w:pStyle w:val="NoSpacing"/>
        <w:rPr>
          <w:rFonts w:ascii="Kokila" w:hAnsi="Kokila" w:cs="Kokila"/>
          <w:sz w:val="28"/>
          <w:szCs w:val="28"/>
        </w:rPr>
      </w:pPr>
    </w:p>
    <w:p w:rsidR="00812ED3" w:rsidRPr="00043131" w:rsidRDefault="002F7D16" w:rsidP="00D4316F">
      <w:pPr>
        <w:pStyle w:val="NoSpacing"/>
        <w:jc w:val="right"/>
        <w:rPr>
          <w:rFonts w:ascii="Kokila" w:hAnsi="Kokila" w:cs="Kokila"/>
          <w:sz w:val="28"/>
          <w:szCs w:val="28"/>
        </w:rPr>
      </w:pPr>
      <w:r w:rsidRPr="00043131">
        <w:rPr>
          <w:rFonts w:ascii="Kokila" w:hAnsi="Kokila" w:cs="Kokila"/>
          <w:sz w:val="28"/>
          <w:szCs w:val="28"/>
          <w:cs/>
          <w:lang w:bidi="hi-IN"/>
        </w:rPr>
        <w:t>कार्यालय</w:t>
      </w:r>
      <w:r w:rsidRPr="00043131">
        <w:rPr>
          <w:rFonts w:ascii="Kokila" w:hAnsi="Kokila" w:cs="Kokila"/>
          <w:sz w:val="28"/>
          <w:szCs w:val="28"/>
        </w:rPr>
        <w:t xml:space="preserve"> </w:t>
      </w:r>
      <w:r w:rsidRPr="00043131">
        <w:rPr>
          <w:rFonts w:ascii="Kokila" w:hAnsi="Kokila" w:cs="Kokila"/>
          <w:sz w:val="28"/>
          <w:szCs w:val="28"/>
          <w:cs/>
          <w:lang w:bidi="hi-IN"/>
        </w:rPr>
        <w:t>अधीक्षक</w:t>
      </w:r>
    </w:p>
    <w:p w:rsidR="00812ED3" w:rsidRPr="00043131" w:rsidRDefault="00ED44A2" w:rsidP="00043131">
      <w:pPr>
        <w:pStyle w:val="NoSpacing"/>
        <w:rPr>
          <w:rFonts w:ascii="Kokila" w:hAnsi="Kokila" w:cs="Kokila"/>
          <w:sz w:val="28"/>
          <w:szCs w:val="28"/>
          <w:lang w:bidi="hi-IN"/>
        </w:rPr>
      </w:pPr>
      <w:r w:rsidRPr="00043131">
        <w:rPr>
          <w:rFonts w:ascii="Kokila" w:hAnsi="Kokila" w:cs="Kokila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878DBC" wp14:editId="7D5547AD">
                <wp:simplePos x="0" y="0"/>
                <wp:positionH relativeFrom="column">
                  <wp:posOffset>-66675</wp:posOffset>
                </wp:positionH>
                <wp:positionV relativeFrom="paragraph">
                  <wp:posOffset>184785</wp:posOffset>
                </wp:positionV>
                <wp:extent cx="64960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3A91D" id="Straight Connector 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4.55pt" to="506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F7D16" w:rsidRPr="00043131">
        <w:rPr>
          <w:rFonts w:ascii="Kokila" w:hAnsi="Kokila" w:cs="Kokila"/>
          <w:sz w:val="28"/>
          <w:szCs w:val="28"/>
          <w:cs/>
          <w:lang w:bidi="hi-IN"/>
        </w:rPr>
        <w:t>दिनांक</w:t>
      </w:r>
      <w:r w:rsidR="009E469B" w:rsidRPr="00043131">
        <w:rPr>
          <w:rFonts w:ascii="Kokila" w:hAnsi="Kokila" w:cs="Kokila"/>
          <w:sz w:val="28"/>
          <w:szCs w:val="28"/>
        </w:rPr>
        <w:t>:------------</w:t>
      </w:r>
      <w:r w:rsidR="00043131">
        <w:rPr>
          <w:rFonts w:ascii="Kokila" w:hAnsi="Kokila" w:cs="Kokila" w:hint="cs"/>
          <w:sz w:val="28"/>
          <w:szCs w:val="28"/>
          <w:cs/>
          <w:lang w:bidi="hi-IN"/>
        </w:rPr>
        <w:t xml:space="preserve">                                                                                                              </w:t>
      </w:r>
      <w:r w:rsidR="00AB12D7">
        <w:rPr>
          <w:rFonts w:ascii="Kokila" w:hAnsi="Kokila" w:cs="Kokila" w:hint="cs"/>
          <w:sz w:val="28"/>
          <w:szCs w:val="28"/>
          <w:cs/>
          <w:lang w:bidi="hi-IN"/>
        </w:rPr>
        <w:t xml:space="preserve">            </w:t>
      </w:r>
      <w:r w:rsidR="00043131">
        <w:rPr>
          <w:rFonts w:ascii="Kokila" w:hAnsi="Kokila" w:cs="Kokila" w:hint="cs"/>
          <w:sz w:val="28"/>
          <w:szCs w:val="28"/>
          <w:cs/>
          <w:lang w:bidi="hi-IN"/>
        </w:rPr>
        <w:t xml:space="preserve"> जानपद अभियांत्रिकी वि</w:t>
      </w:r>
      <w:r w:rsidR="00AB12D7">
        <w:rPr>
          <w:rFonts w:ascii="Kokila" w:hAnsi="Kokila" w:cs="Kokila" w:hint="cs"/>
          <w:sz w:val="28"/>
          <w:szCs w:val="28"/>
          <w:cs/>
          <w:lang w:bidi="hi-IN"/>
        </w:rPr>
        <w:t>भाग</w:t>
      </w:r>
    </w:p>
    <w:p w:rsidR="00812ED3" w:rsidRPr="00AB12D7" w:rsidRDefault="002F7D16" w:rsidP="00D4316F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अनुभाग</w:t>
      </w:r>
      <w:r w:rsidRPr="00AB12D7">
        <w:rPr>
          <w:rFonts w:ascii="Kokila" w:hAnsi="Kokila" w:cs="Kokila"/>
          <w:b/>
          <w:bCs/>
          <w:sz w:val="28"/>
          <w:szCs w:val="28"/>
        </w:rPr>
        <w:t xml:space="preserve"> / </w:t>
      </w:r>
      <w:r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सुविधाएँ</w:t>
      </w:r>
    </w:p>
    <w:p w:rsidR="00043131" w:rsidRPr="00AB12D7" w:rsidRDefault="00AB12D7" w:rsidP="00D4316F">
      <w:pPr>
        <w:pStyle w:val="NoSpacing"/>
        <w:jc w:val="right"/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मुख्य/लघु परिसम्पत्ति/</w:t>
      </w:r>
      <w:r w:rsidR="00043131" w:rsidRPr="00AB12D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उपभोग्य स्टॉक</w:t>
      </w:r>
    </w:p>
    <w:p w:rsidR="00812ED3" w:rsidRPr="0002759C" w:rsidRDefault="004778C1" w:rsidP="00D4316F">
      <w:pPr>
        <w:pStyle w:val="NoSpacing"/>
        <w:jc w:val="right"/>
        <w:rPr>
          <w:rFonts w:ascii="Kokila" w:hAnsi="Kokila" w:cs="Kokila"/>
          <w:b/>
          <w:bCs/>
          <w:sz w:val="24"/>
          <w:szCs w:val="24"/>
        </w:rPr>
      </w:pPr>
      <w:r w:rsidRPr="00AB12D7">
        <w:rPr>
          <w:rFonts w:ascii="Kokila" w:hAnsi="Kokila" w:cs="Kokila"/>
          <w:b/>
          <w:bCs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-66676</wp:posOffset>
                </wp:positionH>
                <wp:positionV relativeFrom="paragraph">
                  <wp:posOffset>184785</wp:posOffset>
                </wp:positionV>
                <wp:extent cx="6467475" cy="2857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CB8D0" id="Straight Connector 3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4.55pt" to="7in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F7D16" w:rsidRPr="00AB12D7">
        <w:rPr>
          <w:rFonts w:ascii="Kokila" w:hAnsi="Kokila" w:cs="Kokila"/>
          <w:b/>
          <w:bCs/>
          <w:sz w:val="28"/>
          <w:szCs w:val="28"/>
        </w:rPr>
        <w:t xml:space="preserve"> (</w:t>
      </w:r>
      <w:r w:rsidR="002F7D16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सॉफ्टवेयर</w:t>
      </w:r>
      <w:r w:rsidR="002F7D16" w:rsidRPr="00AB12D7">
        <w:rPr>
          <w:rFonts w:ascii="Kokila" w:hAnsi="Kokila" w:cs="Kokila"/>
          <w:b/>
          <w:bCs/>
          <w:sz w:val="28"/>
          <w:szCs w:val="28"/>
        </w:rPr>
        <w:t>)</w:t>
      </w:r>
      <w:r w:rsidR="00043131" w:rsidRPr="00AB12D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रजिस्टर</w:t>
      </w:r>
      <w:r w:rsidR="002F7D16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2F7D16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एवं</w:t>
      </w:r>
      <w:r w:rsidR="002F7D16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2F7D16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अन्य</w:t>
      </w:r>
      <w:r w:rsidR="002F7D16" w:rsidRPr="00AB12D7">
        <w:rPr>
          <w:rFonts w:ascii="Kokila" w:hAnsi="Kokila" w:cs="Kokila"/>
          <w:b/>
          <w:bCs/>
          <w:sz w:val="28"/>
          <w:szCs w:val="28"/>
        </w:rPr>
        <w:t xml:space="preserve"> </w:t>
      </w:r>
      <w:r w:rsidR="002F7D16" w:rsidRPr="00AB12D7">
        <w:rPr>
          <w:rFonts w:ascii="Kokila" w:hAnsi="Kokila" w:cs="Kokila"/>
          <w:b/>
          <w:bCs/>
          <w:sz w:val="28"/>
          <w:szCs w:val="28"/>
          <w:cs/>
          <w:lang w:bidi="hi-IN"/>
        </w:rPr>
        <w:t>अभिलेख</w:t>
      </w:r>
    </w:p>
    <w:p w:rsidR="00812ED3" w:rsidRPr="00486446" w:rsidRDefault="00812ED3" w:rsidP="00D4316F">
      <w:pPr>
        <w:pStyle w:val="NoSpacing"/>
        <w:rPr>
          <w:rFonts w:ascii="Kokila" w:hAnsi="Kokila" w:cs="Kokila"/>
          <w:sz w:val="24"/>
          <w:szCs w:val="24"/>
        </w:rPr>
      </w:pPr>
    </w:p>
    <w:p w:rsidR="00812ED3" w:rsidRPr="0002759C" w:rsidRDefault="002F7D16" w:rsidP="00D4316F">
      <w:pPr>
        <w:pStyle w:val="NoSpacing"/>
        <w:rPr>
          <w:rFonts w:ascii="Kokila" w:hAnsi="Kokila" w:cs="Kokila"/>
          <w:b/>
          <w:bCs/>
          <w:sz w:val="24"/>
          <w:szCs w:val="24"/>
        </w:rPr>
      </w:pPr>
      <w:r w:rsidRPr="0002759C">
        <w:rPr>
          <w:rFonts w:ascii="Kokila" w:hAnsi="Kokila" w:cs="Kokila"/>
          <w:b/>
          <w:bCs/>
          <w:sz w:val="24"/>
          <w:szCs w:val="24"/>
        </w:rPr>
        <w:t xml:space="preserve">(A) </w:t>
      </w:r>
      <w:r w:rsidRPr="0002759C">
        <w:rPr>
          <w:rFonts w:ascii="Kokila" w:hAnsi="Kokila" w:cs="Kokila"/>
          <w:b/>
          <w:bCs/>
          <w:sz w:val="24"/>
          <w:szCs w:val="24"/>
          <w:cs/>
          <w:lang w:bidi="hi-IN"/>
        </w:rPr>
        <w:t>समूह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1. </w:t>
      </w:r>
      <w:r w:rsidRPr="00486446">
        <w:rPr>
          <w:rFonts w:ascii="Kokila" w:hAnsi="Kokila" w:cs="Kokila"/>
          <w:sz w:val="24"/>
          <w:szCs w:val="24"/>
          <w:cs/>
          <w:lang w:bidi="hi-IN"/>
        </w:rPr>
        <w:t>संरचनात्मक</w:t>
      </w:r>
      <w:r w:rsidRPr="00486446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4"/>
          <w:cs/>
          <w:lang w:bidi="hi-IN"/>
        </w:rPr>
        <w:t>अभियांत्रिकी</w:t>
      </w:r>
      <w:r w:rsidRPr="00486446">
        <w:rPr>
          <w:rFonts w:ascii="Kokila" w:hAnsi="Kokila" w:cs="Kokila"/>
          <w:sz w:val="24"/>
          <w:szCs w:val="24"/>
        </w:rPr>
        <w:t xml:space="preserve"> (STRUCTURAL ENGG.)</w:t>
      </w:r>
    </w:p>
    <w:p w:rsidR="00812ED3" w:rsidRPr="00486446" w:rsidRDefault="002F7D16" w:rsidP="00B56E86">
      <w:pPr>
        <w:pStyle w:val="NoSpacing"/>
        <w:spacing w:line="276" w:lineRule="auto"/>
        <w:jc w:val="right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   (a)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परीक्षण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हॉल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ED44A2">
        <w:rPr>
          <w:rFonts w:ascii="Kokila" w:hAnsi="Kokila" w:cs="Kokila"/>
          <w:sz w:val="24"/>
          <w:szCs w:val="24"/>
        </w:rPr>
        <w:t xml:space="preserve">(TEST </w:t>
      </w:r>
      <w:proofErr w:type="gramStart"/>
      <w:r w:rsidRPr="00ED44A2">
        <w:rPr>
          <w:rFonts w:ascii="Kokila" w:hAnsi="Kokila" w:cs="Kokila"/>
          <w:sz w:val="24"/>
          <w:szCs w:val="24"/>
        </w:rPr>
        <w:t>HALL</w:t>
      </w:r>
      <w:r w:rsidRPr="00486446">
        <w:rPr>
          <w:rFonts w:ascii="Kokila" w:hAnsi="Kokila" w:cs="Kokila"/>
          <w:sz w:val="28"/>
          <w:szCs w:val="24"/>
        </w:rPr>
        <w:t>)</w:t>
      </w:r>
      <w:r w:rsidR="007D55E9">
        <w:rPr>
          <w:rFonts w:ascii="Kokila" w:hAnsi="Kokila" w:cs="Kokila"/>
          <w:sz w:val="28"/>
          <w:szCs w:val="24"/>
        </w:rPr>
        <w:t xml:space="preserve">   </w:t>
      </w:r>
      <w:proofErr w:type="gramEnd"/>
      <w:r w:rsidR="007D55E9">
        <w:rPr>
          <w:rFonts w:ascii="Kokila" w:hAnsi="Kokila" w:cs="Kokila"/>
          <w:sz w:val="28"/>
          <w:szCs w:val="24"/>
        </w:rPr>
        <w:t xml:space="preserve">                        </w:t>
      </w:r>
      <w:r w:rsidR="00D4316F" w:rsidRPr="00486446">
        <w:rPr>
          <w:rFonts w:ascii="Kokila" w:hAnsi="Kokila" w:cs="Kokila"/>
          <w:sz w:val="28"/>
          <w:szCs w:val="24"/>
        </w:rPr>
        <w:t xml:space="preserve">   </w:t>
      </w:r>
      <w:r w:rsidR="00486446">
        <w:rPr>
          <w:rFonts w:ascii="Kokila" w:hAnsi="Kokila" w:cs="Kokila"/>
          <w:sz w:val="28"/>
          <w:szCs w:val="24"/>
        </w:rPr>
        <w:t xml:space="preserve">                     </w:t>
      </w:r>
      <w:r w:rsidR="00D4316F" w:rsidRPr="00486446">
        <w:rPr>
          <w:rFonts w:ascii="Kokila" w:hAnsi="Kokila" w:cs="Kokila"/>
          <w:sz w:val="28"/>
          <w:szCs w:val="24"/>
        </w:rPr>
        <w:t xml:space="preserve">                 </w:t>
      </w:r>
      <w:r w:rsidR="00486446">
        <w:rPr>
          <w:rFonts w:ascii="Kokila" w:hAnsi="Kokila" w:cs="Kokila"/>
          <w:sz w:val="28"/>
          <w:szCs w:val="24"/>
        </w:rPr>
        <w:t xml:space="preserve">         </w:t>
      </w:r>
      <w:r w:rsidR="00ED44A2">
        <w:rPr>
          <w:rFonts w:ascii="Kokila" w:hAnsi="Kokila" w:cs="Kokila"/>
          <w:sz w:val="28"/>
          <w:szCs w:val="24"/>
        </w:rPr>
        <w:t xml:space="preserve">    </w:t>
      </w:r>
      <w:r w:rsidR="00486446">
        <w:rPr>
          <w:rFonts w:ascii="Kokila" w:hAnsi="Kokila" w:cs="Kokila"/>
          <w:sz w:val="28"/>
          <w:szCs w:val="24"/>
        </w:rPr>
        <w:t xml:space="preserve">    </w:t>
      </w:r>
      <w:r w:rsidR="00D4316F" w:rsidRPr="00486446">
        <w:rPr>
          <w:rFonts w:ascii="Kokila" w:hAnsi="Kokila" w:cs="Kokila"/>
          <w:sz w:val="28"/>
          <w:szCs w:val="24"/>
        </w:rPr>
        <w:t>..……</w:t>
      </w:r>
      <w:r w:rsidRPr="00486446">
        <w:rPr>
          <w:rFonts w:ascii="Kokila" w:hAnsi="Kokila" w:cs="Kokila"/>
          <w:sz w:val="28"/>
          <w:szCs w:val="24"/>
        </w:rPr>
        <w:t>.................................</w:t>
      </w:r>
      <w:r w:rsidR="00D4316F" w:rsidRPr="00486446">
        <w:rPr>
          <w:rFonts w:ascii="Kokila" w:hAnsi="Kokila" w:cs="Kokila"/>
          <w:sz w:val="28"/>
          <w:szCs w:val="24"/>
        </w:rPr>
        <w:t>...........</w:t>
      </w:r>
    </w:p>
    <w:p w:rsidR="00812ED3" w:rsidRPr="007D55E9" w:rsidRDefault="002F7D16" w:rsidP="00B56E86">
      <w:pPr>
        <w:pStyle w:val="NoSpacing"/>
        <w:spacing w:line="276" w:lineRule="auto"/>
        <w:rPr>
          <w:rFonts w:ascii="Kokila" w:hAnsi="Kokila" w:cs="Kokila"/>
          <w:sz w:val="28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   (b)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कंक्रीट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प्रयोगशाला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ED44A2">
        <w:rPr>
          <w:rFonts w:ascii="Kokila" w:hAnsi="Kokila" w:cs="Kokila"/>
          <w:sz w:val="24"/>
          <w:szCs w:val="24"/>
        </w:rPr>
        <w:t>(CONCRETE LAB.)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="00D4316F" w:rsidRPr="00486446">
        <w:rPr>
          <w:rFonts w:ascii="Kokila" w:hAnsi="Kokila" w:cs="Kokila"/>
          <w:sz w:val="28"/>
          <w:szCs w:val="24"/>
        </w:rPr>
        <w:t xml:space="preserve">                              </w:t>
      </w:r>
      <w:r w:rsidR="00486446">
        <w:rPr>
          <w:rFonts w:ascii="Kokila" w:hAnsi="Kokila" w:cs="Kokila"/>
          <w:sz w:val="28"/>
          <w:szCs w:val="24"/>
        </w:rPr>
        <w:t xml:space="preserve">  </w:t>
      </w:r>
      <w:r w:rsidR="00ED44A2">
        <w:rPr>
          <w:rFonts w:ascii="Kokila" w:hAnsi="Kokila" w:cs="Kokila"/>
          <w:sz w:val="28"/>
          <w:szCs w:val="24"/>
        </w:rPr>
        <w:t xml:space="preserve">     </w:t>
      </w:r>
      <w:r w:rsidR="00486446">
        <w:rPr>
          <w:rFonts w:ascii="Kokila" w:hAnsi="Kokila" w:cs="Kokila"/>
          <w:sz w:val="28"/>
          <w:szCs w:val="24"/>
        </w:rPr>
        <w:t xml:space="preserve">    </w:t>
      </w:r>
      <w:r w:rsidR="007D55E9">
        <w:rPr>
          <w:rFonts w:ascii="Kokila" w:hAnsi="Kokila" w:cs="Kokila"/>
          <w:sz w:val="28"/>
          <w:szCs w:val="24"/>
        </w:rPr>
        <w:t xml:space="preserve">                          </w:t>
      </w:r>
      <w:r w:rsidR="00D4316F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D4316F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   (c)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ई</w:t>
      </w:r>
      <w:r w:rsidRPr="00486446">
        <w:rPr>
          <w:rFonts w:ascii="Kokila" w:hAnsi="Kokila" w:cs="Kokila"/>
          <w:sz w:val="28"/>
          <w:szCs w:val="24"/>
        </w:rPr>
        <w:t>.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एस</w:t>
      </w:r>
      <w:r w:rsidRPr="00486446">
        <w:rPr>
          <w:rFonts w:ascii="Kokila" w:hAnsi="Kokila" w:cs="Kokila"/>
          <w:sz w:val="28"/>
          <w:szCs w:val="24"/>
        </w:rPr>
        <w:t>.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ए</w:t>
      </w:r>
      <w:r w:rsidRPr="00486446">
        <w:rPr>
          <w:rFonts w:ascii="Kokila" w:hAnsi="Kokila" w:cs="Kokila"/>
          <w:sz w:val="28"/>
          <w:szCs w:val="24"/>
        </w:rPr>
        <w:t xml:space="preserve">.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प्रयोगशाला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ED44A2">
        <w:rPr>
          <w:rFonts w:ascii="Kokila" w:hAnsi="Kokila" w:cs="Kokila"/>
          <w:sz w:val="24"/>
          <w:szCs w:val="24"/>
        </w:rPr>
        <w:t>(E.S.A. LAB.)</w:t>
      </w:r>
      <w:r w:rsidR="00D4316F" w:rsidRPr="00486446">
        <w:rPr>
          <w:rFonts w:ascii="Kokila" w:hAnsi="Kokila" w:cs="Kokila"/>
          <w:sz w:val="28"/>
          <w:szCs w:val="24"/>
        </w:rPr>
        <w:t xml:space="preserve">                                   </w:t>
      </w:r>
      <w:r w:rsidR="00486446">
        <w:rPr>
          <w:rFonts w:ascii="Kokila" w:hAnsi="Kokila" w:cs="Kokila"/>
          <w:sz w:val="28"/>
          <w:szCs w:val="24"/>
        </w:rPr>
        <w:t xml:space="preserve">         </w:t>
      </w:r>
      <w:r w:rsidR="004778C1">
        <w:rPr>
          <w:rFonts w:ascii="Kokila" w:hAnsi="Kokila" w:cs="Kokila"/>
          <w:sz w:val="28"/>
          <w:szCs w:val="24"/>
        </w:rPr>
        <w:t xml:space="preserve">    </w:t>
      </w:r>
      <w:r w:rsidR="007D55E9">
        <w:rPr>
          <w:rFonts w:ascii="Kokila" w:hAnsi="Kokila" w:cs="Kokila"/>
          <w:sz w:val="28"/>
          <w:szCs w:val="24"/>
        </w:rPr>
        <w:t xml:space="preserve">                          </w:t>
      </w:r>
      <w:r w:rsidR="00486446">
        <w:rPr>
          <w:rFonts w:ascii="Kokila" w:hAnsi="Kokila" w:cs="Kokila"/>
          <w:sz w:val="28"/>
          <w:szCs w:val="24"/>
        </w:rPr>
        <w:t xml:space="preserve"> </w:t>
      </w:r>
      <w:r w:rsidR="00D4316F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   (d)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रासायनिक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प्रयोगशाला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ED44A2">
        <w:rPr>
          <w:rFonts w:ascii="Kokila" w:hAnsi="Kokila" w:cs="Kokila"/>
          <w:sz w:val="24"/>
          <w:szCs w:val="24"/>
        </w:rPr>
        <w:t>(CHEMICAL LAB.)</w:t>
      </w:r>
      <w:r w:rsidR="0002759C">
        <w:rPr>
          <w:rFonts w:ascii="Kokila" w:hAnsi="Kokila" w:cs="Kokila" w:hint="cs"/>
          <w:sz w:val="28"/>
          <w:szCs w:val="24"/>
          <w:cs/>
          <w:lang w:bidi="hi-IN"/>
        </w:rPr>
        <w:t xml:space="preserve">                                   </w:t>
      </w:r>
      <w:r w:rsidR="004778C1">
        <w:rPr>
          <w:rFonts w:ascii="Kokila" w:hAnsi="Kokila" w:cs="Kokila"/>
          <w:sz w:val="28"/>
          <w:szCs w:val="24"/>
          <w:lang w:bidi="hi-IN"/>
        </w:rPr>
        <w:t xml:space="preserve">    </w:t>
      </w:r>
      <w:r w:rsidR="0002759C">
        <w:rPr>
          <w:rFonts w:ascii="Kokila" w:hAnsi="Kokila" w:cs="Kokila" w:hint="cs"/>
          <w:sz w:val="28"/>
          <w:szCs w:val="24"/>
          <w:cs/>
          <w:lang w:bidi="hi-IN"/>
        </w:rPr>
        <w:t xml:space="preserve"> </w:t>
      </w:r>
      <w:r w:rsidR="007D55E9">
        <w:rPr>
          <w:rFonts w:ascii="Kokila" w:hAnsi="Kokila" w:cs="Kokila"/>
          <w:sz w:val="28"/>
          <w:szCs w:val="24"/>
          <w:lang w:bidi="hi-IN"/>
        </w:rPr>
        <w:t xml:space="preserve">                           </w:t>
      </w:r>
      <w:r w:rsidR="0002759C">
        <w:rPr>
          <w:rFonts w:ascii="Kokila" w:hAnsi="Kokila" w:cs="Kokila" w:hint="cs"/>
          <w:sz w:val="28"/>
          <w:szCs w:val="24"/>
          <w:cs/>
          <w:lang w:bidi="hi-IN"/>
        </w:rPr>
        <w:t xml:space="preserve">  </w:t>
      </w:r>
      <w:r w:rsidR="007D55E9">
        <w:rPr>
          <w:rFonts w:ascii="Kokila" w:hAnsi="Kokila" w:cs="Kokila"/>
          <w:sz w:val="28"/>
          <w:szCs w:val="24"/>
          <w:lang w:bidi="hi-IN"/>
        </w:rPr>
        <w:t>.</w:t>
      </w:r>
      <w:r w:rsidR="0002759C" w:rsidRPr="00486446">
        <w:rPr>
          <w:rFonts w:ascii="Kokila" w:hAnsi="Kokila" w:cs="Kokila"/>
          <w:sz w:val="28"/>
          <w:szCs w:val="24"/>
        </w:rPr>
        <w:t>..……............</w:t>
      </w:r>
      <w:r w:rsidR="0002759C">
        <w:rPr>
          <w:rFonts w:ascii="Kokila" w:hAnsi="Kokila" w:cs="Kokila"/>
          <w:sz w:val="28"/>
          <w:szCs w:val="24"/>
        </w:rPr>
        <w:t>...............................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  </w:t>
      </w:r>
      <w:r w:rsidR="00E37362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4"/>
        </w:rPr>
        <w:t xml:space="preserve"> (e)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कार्यशाला</w:t>
      </w:r>
      <w:r w:rsidR="00D4316F" w:rsidRPr="00486446">
        <w:rPr>
          <w:rFonts w:ascii="Kokila" w:hAnsi="Kokila" w:cs="Kokila"/>
          <w:sz w:val="24"/>
          <w:szCs w:val="24"/>
        </w:rPr>
        <w:t xml:space="preserve"> (WORKSHOP) </w:t>
      </w:r>
    </w:p>
    <w:p w:rsidR="00D4316F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2. </w:t>
      </w:r>
      <w:r w:rsidR="001E5DE5">
        <w:rPr>
          <w:rFonts w:ascii="Kokila" w:hAnsi="Kokila" w:cs="Kokila"/>
          <w:sz w:val="24"/>
          <w:szCs w:val="28"/>
          <w:cs/>
          <w:lang w:bidi="hi-IN"/>
        </w:rPr>
        <w:t>जल</w:t>
      </w:r>
      <w:r w:rsidRPr="00486446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अभियांत्रिकी</w:t>
      </w:r>
      <w:r w:rsidRPr="00486446">
        <w:rPr>
          <w:rFonts w:ascii="Kokila" w:hAnsi="Kokila" w:cs="Kokila"/>
          <w:sz w:val="24"/>
          <w:szCs w:val="24"/>
        </w:rPr>
        <w:t xml:space="preserve"> (HYDRAULIC ENGG.) </w:t>
      </w:r>
      <w:r w:rsidR="00D4316F" w:rsidRPr="00486446">
        <w:rPr>
          <w:rFonts w:ascii="Kokila" w:hAnsi="Kokila" w:cs="Kokila"/>
          <w:sz w:val="24"/>
          <w:szCs w:val="24"/>
        </w:rPr>
        <w:t xml:space="preserve">                 </w:t>
      </w:r>
      <w:r w:rsidR="00486446">
        <w:rPr>
          <w:rFonts w:ascii="Kokila" w:hAnsi="Kokila" w:cs="Kokila"/>
          <w:sz w:val="24"/>
          <w:szCs w:val="24"/>
        </w:rPr>
        <w:t xml:space="preserve">                        </w:t>
      </w:r>
      <w:r w:rsidR="007D55E9">
        <w:rPr>
          <w:rFonts w:ascii="Kokila" w:hAnsi="Kokila" w:cs="Kokila"/>
          <w:sz w:val="24"/>
          <w:szCs w:val="24"/>
        </w:rPr>
        <w:t xml:space="preserve">                             </w:t>
      </w:r>
      <w:r w:rsidR="001E5DE5">
        <w:rPr>
          <w:rFonts w:ascii="Kokila" w:hAnsi="Kokila" w:cs="Kokila"/>
          <w:sz w:val="24"/>
          <w:szCs w:val="24"/>
        </w:rPr>
        <w:t xml:space="preserve">        </w:t>
      </w:r>
      <w:r w:rsidR="007D55E9">
        <w:rPr>
          <w:rFonts w:ascii="Kokila" w:hAnsi="Kokila" w:cs="Kokila"/>
          <w:sz w:val="24"/>
          <w:szCs w:val="24"/>
        </w:rPr>
        <w:t xml:space="preserve">  </w:t>
      </w:r>
      <w:r w:rsidR="00D4316F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291F36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3.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भू</w:t>
      </w:r>
      <w:r w:rsidRPr="00486446">
        <w:rPr>
          <w:rFonts w:ascii="Kokila" w:hAnsi="Kokila" w:cs="Kokila"/>
          <w:sz w:val="24"/>
          <w:szCs w:val="24"/>
        </w:rPr>
        <w:t>-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तकनीकी</w:t>
      </w:r>
      <w:r w:rsidRPr="00486446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अभियांत्रिकी</w:t>
      </w:r>
      <w:r w:rsidRPr="00486446">
        <w:rPr>
          <w:rFonts w:ascii="Kokila" w:hAnsi="Kokila" w:cs="Kokila"/>
          <w:sz w:val="24"/>
          <w:szCs w:val="24"/>
        </w:rPr>
        <w:t xml:space="preserve"> (GEOTECHNICAL ENGG.)</w:t>
      </w:r>
      <w:r w:rsidR="00291F36" w:rsidRPr="00486446">
        <w:rPr>
          <w:rFonts w:ascii="Kokila" w:hAnsi="Kokila" w:cs="Kokila"/>
          <w:sz w:val="24"/>
          <w:szCs w:val="24"/>
        </w:rPr>
        <w:t xml:space="preserve">                               </w:t>
      </w:r>
      <w:r w:rsidR="007D55E9">
        <w:rPr>
          <w:rFonts w:ascii="Kokila" w:hAnsi="Kokila" w:cs="Kokila"/>
          <w:sz w:val="24"/>
          <w:szCs w:val="24"/>
        </w:rPr>
        <w:t xml:space="preserve">                               </w:t>
      </w:r>
      <w:r w:rsidR="00291F36" w:rsidRPr="00486446">
        <w:rPr>
          <w:rFonts w:ascii="Kokila" w:hAnsi="Kokila" w:cs="Kokila"/>
          <w:sz w:val="24"/>
          <w:szCs w:val="24"/>
        </w:rPr>
        <w:t xml:space="preserve"> </w:t>
      </w:r>
      <w:r w:rsidR="00291F3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4.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पर्यावरण</w:t>
      </w:r>
      <w:r w:rsidRPr="00486446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अभियांत्रिकी</w:t>
      </w:r>
      <w:r w:rsidRPr="00486446">
        <w:rPr>
          <w:rFonts w:ascii="Kokila" w:hAnsi="Kokila" w:cs="Kokila"/>
          <w:sz w:val="24"/>
          <w:szCs w:val="24"/>
        </w:rPr>
        <w:t xml:space="preserve"> (ENVIRONMENTAL ENGG.) </w:t>
      </w:r>
      <w:r w:rsidR="00291F36" w:rsidRPr="00486446">
        <w:rPr>
          <w:rFonts w:ascii="Kokila" w:hAnsi="Kokila" w:cs="Kokila"/>
          <w:sz w:val="24"/>
          <w:szCs w:val="24"/>
        </w:rPr>
        <w:t xml:space="preserve">         </w:t>
      </w:r>
      <w:r w:rsidR="00486446">
        <w:rPr>
          <w:rFonts w:ascii="Kokila" w:hAnsi="Kokila" w:cs="Kokila"/>
          <w:sz w:val="24"/>
          <w:szCs w:val="24"/>
        </w:rPr>
        <w:t xml:space="preserve">                    </w:t>
      </w:r>
      <w:r w:rsidR="004778C1">
        <w:rPr>
          <w:rFonts w:ascii="Kokila" w:hAnsi="Kokila" w:cs="Kokila"/>
          <w:sz w:val="24"/>
          <w:szCs w:val="24"/>
        </w:rPr>
        <w:t xml:space="preserve"> </w:t>
      </w:r>
      <w:r w:rsidR="007D55E9">
        <w:rPr>
          <w:rFonts w:ascii="Kokila" w:hAnsi="Kokila" w:cs="Kokila"/>
          <w:sz w:val="24"/>
          <w:szCs w:val="24"/>
        </w:rPr>
        <w:t xml:space="preserve">                              </w:t>
      </w:r>
      <w:r w:rsidR="00486446">
        <w:rPr>
          <w:rFonts w:ascii="Kokila" w:hAnsi="Kokila" w:cs="Kokila"/>
          <w:sz w:val="24"/>
          <w:szCs w:val="24"/>
        </w:rPr>
        <w:t xml:space="preserve">  </w:t>
      </w:r>
      <w:r w:rsidR="00291F3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5.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परिवहन</w:t>
      </w:r>
      <w:r w:rsidRPr="00486446">
        <w:rPr>
          <w:rFonts w:ascii="Kokila" w:hAnsi="Kokila" w:cs="Kokila"/>
          <w:sz w:val="24"/>
          <w:szCs w:val="24"/>
        </w:rPr>
        <w:t xml:space="preserve">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अभियांत्रिकी</w:t>
      </w:r>
      <w:r w:rsidRPr="00486446">
        <w:rPr>
          <w:rFonts w:ascii="Kokila" w:hAnsi="Kokila" w:cs="Kokila"/>
          <w:sz w:val="24"/>
          <w:szCs w:val="24"/>
        </w:rPr>
        <w:t xml:space="preserve"> (TRANSPORTATION ENGG.)</w:t>
      </w:r>
      <w:r w:rsidR="00291F36" w:rsidRPr="00486446">
        <w:rPr>
          <w:rFonts w:ascii="Kokila" w:hAnsi="Kokila" w:cs="Kokila"/>
          <w:sz w:val="24"/>
          <w:szCs w:val="24"/>
        </w:rPr>
        <w:t xml:space="preserve">          </w:t>
      </w:r>
      <w:r w:rsidR="00486446">
        <w:rPr>
          <w:rFonts w:ascii="Kokila" w:hAnsi="Kokila" w:cs="Kokila"/>
          <w:sz w:val="24"/>
          <w:szCs w:val="24"/>
        </w:rPr>
        <w:t xml:space="preserve">                     </w:t>
      </w:r>
      <w:r w:rsidR="007D55E9">
        <w:rPr>
          <w:rFonts w:ascii="Kokila" w:hAnsi="Kokila" w:cs="Kokila"/>
          <w:sz w:val="24"/>
          <w:szCs w:val="24"/>
        </w:rPr>
        <w:t xml:space="preserve">                              </w:t>
      </w:r>
      <w:r w:rsidR="00486446">
        <w:rPr>
          <w:rFonts w:ascii="Kokila" w:hAnsi="Kokila" w:cs="Kokila"/>
          <w:sz w:val="24"/>
          <w:szCs w:val="24"/>
        </w:rPr>
        <w:t xml:space="preserve">  </w:t>
      </w:r>
      <w:r w:rsidR="00291F3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812ED3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4"/>
          <w:szCs w:val="24"/>
        </w:rPr>
        <w:t xml:space="preserve">6. </w:t>
      </w:r>
      <w:r w:rsidR="005F5DAF">
        <w:rPr>
          <w:rFonts w:ascii="Kokila" w:hAnsi="Kokila" w:cs="Kokila" w:hint="cs"/>
          <w:sz w:val="24"/>
          <w:szCs w:val="24"/>
          <w:cs/>
          <w:lang w:bidi="hi-IN"/>
        </w:rPr>
        <w:t>भू-</w:t>
      </w:r>
      <w:r w:rsidR="0002759C">
        <w:rPr>
          <w:rFonts w:ascii="Kokila" w:hAnsi="Kokila" w:cs="Kokila" w:hint="cs"/>
          <w:sz w:val="24"/>
          <w:szCs w:val="24"/>
          <w:cs/>
          <w:lang w:bidi="hi-IN"/>
        </w:rPr>
        <w:t>स्थानिक</w:t>
      </w:r>
      <w:r w:rsidR="0002759C">
        <w:rPr>
          <w:rFonts w:ascii="Kokila" w:hAnsi="Kokila" w:cs="Kokila" w:hint="cs"/>
          <w:sz w:val="24"/>
          <w:szCs w:val="28"/>
          <w:cs/>
          <w:lang w:bidi="hi-IN"/>
        </w:rPr>
        <w:t xml:space="preserve"> </w:t>
      </w:r>
      <w:r w:rsidRPr="00486446">
        <w:rPr>
          <w:rFonts w:ascii="Kokila" w:hAnsi="Kokila" w:cs="Kokila"/>
          <w:sz w:val="24"/>
          <w:szCs w:val="28"/>
          <w:cs/>
          <w:lang w:bidi="hi-IN"/>
        </w:rPr>
        <w:t>अभियांत्रिकी</w:t>
      </w:r>
      <w:r w:rsidR="00B0663D">
        <w:rPr>
          <w:rFonts w:ascii="Kokila" w:hAnsi="Kokila" w:cs="Kokila"/>
          <w:sz w:val="24"/>
          <w:szCs w:val="24"/>
        </w:rPr>
        <w:t xml:space="preserve"> (GEOSPATIAL</w:t>
      </w:r>
      <w:r w:rsidRPr="00486446">
        <w:rPr>
          <w:rFonts w:ascii="Kokila" w:hAnsi="Kokila" w:cs="Kokila"/>
          <w:sz w:val="24"/>
          <w:szCs w:val="24"/>
        </w:rPr>
        <w:t xml:space="preserve"> ENGG.)</w:t>
      </w:r>
      <w:r w:rsidR="00486446" w:rsidRPr="00486446">
        <w:rPr>
          <w:rFonts w:ascii="Kokila" w:hAnsi="Kokila" w:cs="Kokila"/>
          <w:sz w:val="24"/>
          <w:szCs w:val="24"/>
        </w:rPr>
        <w:t xml:space="preserve">                                </w:t>
      </w:r>
      <w:r w:rsidR="00486446">
        <w:rPr>
          <w:rFonts w:ascii="Kokila" w:hAnsi="Kokila" w:cs="Kokila"/>
          <w:sz w:val="24"/>
          <w:szCs w:val="24"/>
        </w:rPr>
        <w:t xml:space="preserve">    </w:t>
      </w:r>
      <w:r w:rsidR="004778C1">
        <w:rPr>
          <w:rFonts w:ascii="Kokila" w:hAnsi="Kokila" w:cs="Kokila"/>
          <w:sz w:val="24"/>
          <w:szCs w:val="24"/>
        </w:rPr>
        <w:t xml:space="preserve">    </w:t>
      </w:r>
      <w:r w:rsidR="00486446">
        <w:rPr>
          <w:rFonts w:ascii="Kokila" w:hAnsi="Kokila" w:cs="Kokila"/>
          <w:sz w:val="24"/>
          <w:szCs w:val="24"/>
        </w:rPr>
        <w:t xml:space="preserve"> </w:t>
      </w:r>
      <w:r w:rsidR="007D55E9">
        <w:rPr>
          <w:rFonts w:ascii="Kokila" w:hAnsi="Kokila" w:cs="Kokila"/>
          <w:sz w:val="24"/>
          <w:szCs w:val="24"/>
        </w:rPr>
        <w:t xml:space="preserve">                              </w:t>
      </w:r>
      <w:r w:rsidR="00486446">
        <w:rPr>
          <w:rFonts w:ascii="Kokila" w:hAnsi="Kokila" w:cs="Kokila"/>
          <w:sz w:val="24"/>
          <w:szCs w:val="24"/>
        </w:rPr>
        <w:t xml:space="preserve"> </w:t>
      </w:r>
      <w:r w:rsidR="0048644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02759C" w:rsidRPr="00043131" w:rsidRDefault="002F7D16" w:rsidP="00043131">
      <w:pPr>
        <w:pStyle w:val="NoSpacing"/>
        <w:spacing w:line="276" w:lineRule="auto"/>
        <w:rPr>
          <w:rFonts w:ascii="Kokila" w:hAnsi="Kokila" w:cs="Kokila"/>
          <w:b/>
          <w:bCs/>
          <w:sz w:val="24"/>
          <w:szCs w:val="28"/>
          <w:lang w:bidi="hi-IN"/>
        </w:rPr>
      </w:pPr>
      <w:r w:rsidRPr="00486446">
        <w:rPr>
          <w:rFonts w:ascii="Kokila" w:hAnsi="Kokila" w:cs="Kokila"/>
          <w:b/>
          <w:sz w:val="24"/>
          <w:szCs w:val="24"/>
        </w:rPr>
        <w:t xml:space="preserve">(B) </w:t>
      </w:r>
      <w:r w:rsidRPr="00486446">
        <w:rPr>
          <w:rFonts w:ascii="Kokila" w:hAnsi="Kokila" w:cs="Kokila"/>
          <w:b/>
          <w:bCs/>
          <w:sz w:val="24"/>
          <w:szCs w:val="28"/>
          <w:cs/>
          <w:lang w:bidi="hi-IN"/>
        </w:rPr>
        <w:t>अन्य</w:t>
      </w:r>
      <w:r w:rsidRPr="00486446">
        <w:rPr>
          <w:rFonts w:ascii="Kokila" w:hAnsi="Kokila" w:cs="Kokila"/>
          <w:b/>
          <w:sz w:val="24"/>
          <w:szCs w:val="24"/>
        </w:rPr>
        <w:t xml:space="preserve"> </w:t>
      </w:r>
      <w:r w:rsidRPr="00486446">
        <w:rPr>
          <w:rFonts w:ascii="Kokila" w:hAnsi="Kokila" w:cs="Kokila"/>
          <w:b/>
          <w:bCs/>
          <w:sz w:val="24"/>
          <w:szCs w:val="28"/>
          <w:cs/>
          <w:lang w:bidi="hi-IN"/>
        </w:rPr>
        <w:t>सुविधाएँ</w:t>
      </w:r>
    </w:p>
    <w:p w:rsidR="00486446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7.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ओ</w:t>
      </w:r>
      <w:r w:rsidRPr="00486446">
        <w:rPr>
          <w:rFonts w:ascii="Kokila" w:hAnsi="Kokila" w:cs="Kokila"/>
          <w:sz w:val="28"/>
          <w:szCs w:val="24"/>
        </w:rPr>
        <w:t>.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सी</w:t>
      </w:r>
      <w:r w:rsidRPr="00486446">
        <w:rPr>
          <w:rFonts w:ascii="Kokila" w:hAnsi="Kokila" w:cs="Kokila"/>
          <w:sz w:val="28"/>
          <w:szCs w:val="24"/>
        </w:rPr>
        <w:t>.</w:t>
      </w:r>
      <w:r w:rsidR="00B0663D">
        <w:rPr>
          <w:rFonts w:ascii="Kokila" w:hAnsi="Kokila" w:cs="Kokila"/>
          <w:sz w:val="28"/>
          <w:szCs w:val="24"/>
        </w:rPr>
        <w:t xml:space="preserve"> </w:t>
      </w:r>
      <w:r w:rsidR="001F4245">
        <w:rPr>
          <w:rFonts w:ascii="Kokila" w:hAnsi="Kokila" w:cs="Kokila" w:hint="cs"/>
          <w:sz w:val="28"/>
          <w:szCs w:val="28"/>
          <w:cs/>
          <w:lang w:bidi="hi-IN"/>
        </w:rPr>
        <w:t>भवन एवं</w:t>
      </w:r>
      <w:bookmarkStart w:id="0" w:name="_GoBack"/>
      <w:bookmarkEnd w:id="0"/>
      <w:r w:rsidR="00B0663D" w:rsidRPr="00B0663D">
        <w:rPr>
          <w:rFonts w:ascii="Kokila" w:hAnsi="Kokila" w:cs="Kokila" w:hint="cs"/>
          <w:sz w:val="28"/>
          <w:szCs w:val="28"/>
          <w:cs/>
          <w:lang w:bidi="hi-IN"/>
        </w:rPr>
        <w:t xml:space="preserve"> रखरखाव</w:t>
      </w:r>
      <w:r w:rsidRPr="00486446">
        <w:rPr>
          <w:rFonts w:ascii="Kokila" w:hAnsi="Kokila" w:cs="Kokila"/>
          <w:sz w:val="28"/>
          <w:szCs w:val="24"/>
        </w:rPr>
        <w:t xml:space="preserve">  </w:t>
      </w:r>
      <w:r w:rsidRPr="004778C1">
        <w:rPr>
          <w:rFonts w:ascii="Kokila" w:hAnsi="Kokila" w:cs="Kokila"/>
          <w:sz w:val="24"/>
          <w:szCs w:val="24"/>
        </w:rPr>
        <w:t>(O.C. B&amp;M)</w:t>
      </w:r>
      <w:r w:rsidR="00486446" w:rsidRPr="00486446">
        <w:rPr>
          <w:rFonts w:ascii="Kokila" w:hAnsi="Kokila" w:cs="Kokila"/>
          <w:sz w:val="28"/>
          <w:szCs w:val="24"/>
        </w:rPr>
        <w:t xml:space="preserve">                                        </w:t>
      </w:r>
      <w:r w:rsidR="00B0663D">
        <w:rPr>
          <w:rFonts w:ascii="Kokila" w:hAnsi="Kokila" w:cs="Kokila"/>
          <w:sz w:val="28"/>
          <w:szCs w:val="24"/>
        </w:rPr>
        <w:t xml:space="preserve">        </w:t>
      </w:r>
      <w:r w:rsidR="007D55E9">
        <w:rPr>
          <w:rFonts w:ascii="Kokila" w:hAnsi="Kokila" w:cs="Kokila"/>
          <w:sz w:val="28"/>
          <w:szCs w:val="24"/>
        </w:rPr>
        <w:t xml:space="preserve">           </w:t>
      </w:r>
      <w:r w:rsidR="00B0663D">
        <w:rPr>
          <w:rFonts w:ascii="Kokila" w:hAnsi="Kokila" w:cs="Kokila" w:hint="cs"/>
          <w:sz w:val="28"/>
          <w:szCs w:val="24"/>
          <w:cs/>
          <w:lang w:bidi="hi-IN"/>
        </w:rPr>
        <w:t xml:space="preserve">  </w:t>
      </w:r>
      <w:r w:rsidR="007D55E9">
        <w:rPr>
          <w:rFonts w:ascii="Kokila" w:hAnsi="Kokila" w:cs="Kokila"/>
          <w:sz w:val="28"/>
          <w:szCs w:val="24"/>
        </w:rPr>
        <w:t xml:space="preserve"> </w:t>
      </w:r>
      <w:r w:rsidR="00B0663D">
        <w:rPr>
          <w:rFonts w:ascii="Kokila" w:hAnsi="Kokila" w:cs="Kokila" w:hint="cs"/>
          <w:sz w:val="28"/>
          <w:szCs w:val="24"/>
          <w:cs/>
          <w:lang w:bidi="hi-IN"/>
        </w:rPr>
        <w:t xml:space="preserve">       </w:t>
      </w:r>
      <w:r w:rsidR="007D55E9">
        <w:rPr>
          <w:rFonts w:ascii="Kokila" w:hAnsi="Kokila" w:cs="Kokila"/>
          <w:sz w:val="28"/>
          <w:szCs w:val="24"/>
        </w:rPr>
        <w:t xml:space="preserve">   </w:t>
      </w:r>
      <w:r w:rsidR="00486446">
        <w:rPr>
          <w:rFonts w:ascii="Kokila" w:hAnsi="Kokila" w:cs="Kokila"/>
          <w:sz w:val="28"/>
          <w:szCs w:val="24"/>
        </w:rPr>
        <w:t xml:space="preserve"> </w:t>
      </w:r>
      <w:r w:rsidR="0048644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486446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8.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केंद्रीय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सुविधाएँ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778C1">
        <w:rPr>
          <w:rFonts w:ascii="Kokila" w:hAnsi="Kokila" w:cs="Kokila"/>
          <w:sz w:val="24"/>
          <w:szCs w:val="24"/>
        </w:rPr>
        <w:t xml:space="preserve">(CENTRAL </w:t>
      </w:r>
      <w:proofErr w:type="gramStart"/>
      <w:r w:rsidR="00486446" w:rsidRPr="004778C1">
        <w:rPr>
          <w:rFonts w:ascii="Kokila" w:hAnsi="Kokila" w:cs="Kokila"/>
          <w:sz w:val="24"/>
          <w:szCs w:val="24"/>
        </w:rPr>
        <w:t>FACILITIES)</w:t>
      </w:r>
      <w:r w:rsidR="00486446" w:rsidRPr="00486446">
        <w:rPr>
          <w:rFonts w:ascii="Kokila" w:hAnsi="Kokila" w:cs="Kokila"/>
          <w:sz w:val="28"/>
          <w:szCs w:val="24"/>
        </w:rPr>
        <w:t xml:space="preserve">   </w:t>
      </w:r>
      <w:proofErr w:type="gramEnd"/>
      <w:r w:rsidR="00486446" w:rsidRPr="00486446">
        <w:rPr>
          <w:rFonts w:ascii="Kokila" w:hAnsi="Kokila" w:cs="Kokila"/>
          <w:sz w:val="28"/>
          <w:szCs w:val="24"/>
        </w:rPr>
        <w:t xml:space="preserve">                </w:t>
      </w:r>
      <w:r w:rsidR="00486446">
        <w:rPr>
          <w:rFonts w:ascii="Kokila" w:hAnsi="Kokila" w:cs="Kokila"/>
          <w:sz w:val="28"/>
          <w:szCs w:val="24"/>
        </w:rPr>
        <w:t xml:space="preserve">               </w:t>
      </w:r>
      <w:r w:rsidR="004778C1">
        <w:rPr>
          <w:rFonts w:ascii="Kokila" w:hAnsi="Kokila" w:cs="Kokila"/>
          <w:sz w:val="28"/>
          <w:szCs w:val="24"/>
        </w:rPr>
        <w:t xml:space="preserve">     </w:t>
      </w:r>
      <w:r w:rsidR="00486446">
        <w:rPr>
          <w:rFonts w:ascii="Kokila" w:hAnsi="Kokila" w:cs="Kokila"/>
          <w:sz w:val="28"/>
          <w:szCs w:val="24"/>
        </w:rPr>
        <w:t xml:space="preserve"> </w:t>
      </w:r>
      <w:r w:rsidR="00127193">
        <w:rPr>
          <w:rFonts w:ascii="Kokila" w:hAnsi="Kokila" w:cs="Kokila"/>
          <w:sz w:val="28"/>
          <w:szCs w:val="24"/>
        </w:rPr>
        <w:t xml:space="preserve">                        </w:t>
      </w:r>
      <w:r w:rsidR="00B0663D">
        <w:rPr>
          <w:rFonts w:ascii="Kokila" w:hAnsi="Kokila" w:cs="Kokila" w:hint="cs"/>
          <w:sz w:val="28"/>
          <w:szCs w:val="24"/>
          <w:cs/>
          <w:lang w:bidi="hi-IN"/>
        </w:rPr>
        <w:t xml:space="preserve">  </w:t>
      </w:r>
      <w:r w:rsidR="007D55E9">
        <w:rPr>
          <w:rFonts w:ascii="Kokila" w:hAnsi="Kokila" w:cs="Kokila"/>
          <w:sz w:val="28"/>
          <w:szCs w:val="24"/>
        </w:rPr>
        <w:t xml:space="preserve">  </w:t>
      </w:r>
      <w:r w:rsidR="00486446">
        <w:rPr>
          <w:rFonts w:ascii="Kokila" w:hAnsi="Kokila" w:cs="Kokila"/>
          <w:sz w:val="28"/>
          <w:szCs w:val="24"/>
        </w:rPr>
        <w:t xml:space="preserve"> </w:t>
      </w:r>
      <w:r w:rsidR="0048644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486446" w:rsidRPr="00486446" w:rsidRDefault="002F7D16" w:rsidP="00B56E86">
      <w:pPr>
        <w:pStyle w:val="NoSpacing"/>
        <w:spacing w:line="276" w:lineRule="auto"/>
        <w:rPr>
          <w:rFonts w:ascii="Kokila" w:hAnsi="Kokila" w:cs="Kokila"/>
          <w:sz w:val="24"/>
          <w:szCs w:val="24"/>
        </w:rPr>
      </w:pPr>
      <w:r w:rsidRPr="00486446">
        <w:rPr>
          <w:rFonts w:ascii="Kokila" w:hAnsi="Kokila" w:cs="Kokila"/>
          <w:sz w:val="28"/>
          <w:szCs w:val="24"/>
        </w:rPr>
        <w:t xml:space="preserve">9. </w:t>
      </w:r>
      <w:r w:rsidR="00B0663D">
        <w:rPr>
          <w:rFonts w:ascii="Kokila" w:hAnsi="Kokila" w:cs="Kokila" w:hint="cs"/>
          <w:sz w:val="28"/>
          <w:szCs w:val="28"/>
          <w:cs/>
          <w:lang w:bidi="hi-IN"/>
        </w:rPr>
        <w:t>कंप्यूटर-एडेड डिजाइन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86446">
        <w:rPr>
          <w:rFonts w:ascii="Kokila" w:hAnsi="Kokila" w:cs="Kokila"/>
          <w:sz w:val="28"/>
          <w:szCs w:val="28"/>
          <w:cs/>
          <w:lang w:bidi="hi-IN"/>
        </w:rPr>
        <w:t>प्रयोगशाला</w:t>
      </w:r>
      <w:r w:rsidRPr="00486446">
        <w:rPr>
          <w:rFonts w:ascii="Kokila" w:hAnsi="Kokila" w:cs="Kokila"/>
          <w:sz w:val="28"/>
          <w:szCs w:val="24"/>
        </w:rPr>
        <w:t xml:space="preserve"> </w:t>
      </w:r>
      <w:r w:rsidRPr="004778C1">
        <w:rPr>
          <w:rFonts w:ascii="Kokila" w:hAnsi="Kokila" w:cs="Kokila"/>
          <w:sz w:val="24"/>
          <w:szCs w:val="24"/>
        </w:rPr>
        <w:t>(CAD LAB.)</w:t>
      </w:r>
      <w:r w:rsidR="00486446" w:rsidRPr="00486446">
        <w:rPr>
          <w:rFonts w:ascii="Kokila" w:hAnsi="Kokila" w:cs="Kokila"/>
          <w:sz w:val="28"/>
          <w:szCs w:val="24"/>
        </w:rPr>
        <w:t xml:space="preserve">                                        </w:t>
      </w:r>
      <w:r w:rsidR="004778C1">
        <w:rPr>
          <w:rFonts w:ascii="Kokila" w:hAnsi="Kokila" w:cs="Kokila"/>
          <w:sz w:val="28"/>
          <w:szCs w:val="24"/>
        </w:rPr>
        <w:t xml:space="preserve">  </w:t>
      </w:r>
      <w:r w:rsidR="00B0663D">
        <w:rPr>
          <w:rFonts w:ascii="Kokila" w:hAnsi="Kokila" w:cs="Kokila"/>
          <w:sz w:val="28"/>
          <w:szCs w:val="24"/>
        </w:rPr>
        <w:t xml:space="preserve">   </w:t>
      </w:r>
      <w:r w:rsidR="00127193">
        <w:rPr>
          <w:rFonts w:ascii="Kokila" w:hAnsi="Kokila" w:cs="Kokila"/>
          <w:sz w:val="28"/>
          <w:szCs w:val="24"/>
        </w:rPr>
        <w:t xml:space="preserve">       </w:t>
      </w:r>
      <w:r w:rsidR="00B0663D">
        <w:rPr>
          <w:rFonts w:ascii="Kokila" w:hAnsi="Kokila" w:cs="Kokila" w:hint="cs"/>
          <w:sz w:val="28"/>
          <w:szCs w:val="24"/>
          <w:cs/>
          <w:lang w:bidi="hi-IN"/>
        </w:rPr>
        <w:t xml:space="preserve">            </w:t>
      </w:r>
      <w:r w:rsidR="00486446">
        <w:rPr>
          <w:rFonts w:ascii="Kokila" w:hAnsi="Kokila" w:cs="Kokila"/>
          <w:sz w:val="28"/>
          <w:szCs w:val="24"/>
        </w:rPr>
        <w:t xml:space="preserve"> </w:t>
      </w:r>
      <w:r w:rsidR="00486446" w:rsidRPr="00486446">
        <w:rPr>
          <w:rFonts w:ascii="Kokila" w:hAnsi="Kokila" w:cs="Kokila"/>
          <w:sz w:val="28"/>
          <w:szCs w:val="24"/>
        </w:rPr>
        <w:t>..……............................................</w:t>
      </w:r>
    </w:p>
    <w:p w:rsidR="00812ED3" w:rsidRPr="00486446" w:rsidRDefault="00D95724" w:rsidP="00D4316F">
      <w:pPr>
        <w:pStyle w:val="NoSpacing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175895</wp:posOffset>
                </wp:positionV>
                <wp:extent cx="6629400" cy="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EA358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85pt" to="510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812ED3" w:rsidRPr="00486446" w:rsidSect="00001905">
      <w:pgSz w:w="12240" w:h="15840"/>
      <w:pgMar w:top="360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905"/>
    <w:rsid w:val="0002759C"/>
    <w:rsid w:val="000329D5"/>
    <w:rsid w:val="00034616"/>
    <w:rsid w:val="00043131"/>
    <w:rsid w:val="0006063C"/>
    <w:rsid w:val="00127193"/>
    <w:rsid w:val="0015074B"/>
    <w:rsid w:val="001E5DE5"/>
    <w:rsid w:val="001F4245"/>
    <w:rsid w:val="00213B93"/>
    <w:rsid w:val="0024427F"/>
    <w:rsid w:val="00291F36"/>
    <w:rsid w:val="0029639D"/>
    <w:rsid w:val="002F7D16"/>
    <w:rsid w:val="00324877"/>
    <w:rsid w:val="00326F90"/>
    <w:rsid w:val="00454A5E"/>
    <w:rsid w:val="004778C1"/>
    <w:rsid w:val="00486446"/>
    <w:rsid w:val="005F5DAF"/>
    <w:rsid w:val="007D55E9"/>
    <w:rsid w:val="00812ED3"/>
    <w:rsid w:val="0081559C"/>
    <w:rsid w:val="009E469B"/>
    <w:rsid w:val="00AA1D8D"/>
    <w:rsid w:val="00AB12D7"/>
    <w:rsid w:val="00B0663D"/>
    <w:rsid w:val="00B47730"/>
    <w:rsid w:val="00B56E86"/>
    <w:rsid w:val="00C559AB"/>
    <w:rsid w:val="00CB0664"/>
    <w:rsid w:val="00D4316F"/>
    <w:rsid w:val="00D95724"/>
    <w:rsid w:val="00E37362"/>
    <w:rsid w:val="00ED44A2"/>
    <w:rsid w:val="00EF4114"/>
    <w:rsid w:val="00F750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08026"/>
  <w14:defaultImageDpi w14:val="300"/>
  <w15:docId w15:val="{0EDF9437-5941-45F8-932F-81A3210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44ADF-95E3-45D1-A116-509AA312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Priyansh Civil</cp:lastModifiedBy>
  <cp:revision>23</cp:revision>
  <cp:lastPrinted>2026-04-01T09:37:00Z</cp:lastPrinted>
  <dcterms:created xsi:type="dcterms:W3CDTF">2013-12-23T23:15:00Z</dcterms:created>
  <dcterms:modified xsi:type="dcterms:W3CDTF">2026-04-01T09:47:00Z</dcterms:modified>
  <cp:category/>
</cp:coreProperties>
</file>